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维和警察散打训练实务</w:t>
      </w:r>
    </w:p>
    <w:p>
      <w:r>
        <w:rPr>
          <w:rFonts w:ascii="宋体" w:hAnsi="宋体" w:eastAsia="宋体"/>
          <w:sz w:val="24"/>
        </w:rPr>
        <w:t>孔炜良，杨福芳著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维和警察散打训练实务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孔炜良，杨福芳著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本书出售、求购地址：https://www.jiaokey.com/book/detail/14672961.html</w:t>
      </w:r>
    </w:p>
    <w:p>
      <w:r>
        <w:t>更多相关图书推荐：https://www.jiaokey.com</w:t>
      </w:r>
    </w:p>
    <w:p>
      <w:r>
        <w:t>孔炜良，杨福芳著 其他作品：https://www.jiaokey.com/tag/孔炜良，杨福芳著.html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关键词搜索：https://www.jiaokey.com/tag/维和警察散打训练实务.html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