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阳光男生户外教程</w:t>
      </w:r>
    </w:p>
    <w:p>
      <w:r>
        <w:rPr>
          <w:rFonts w:ascii="宋体" w:hAnsi="宋体" w:eastAsia="宋体"/>
          <w:sz w:val="24"/>
        </w:rPr>
        <w:t>赵学文，柴海军，侯玲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阳光男生户外教程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赵学文，柴海军，侯玲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本书出售、求购地址：https://www.jiaokey.com/book/detail/14672956.html</w:t>
      </w:r>
    </w:p>
    <w:p>
      <w:r>
        <w:t>更多相关图书推荐：https://www.jiaokey.com</w:t>
      </w:r>
    </w:p>
    <w:p>
      <w:r>
        <w:t>赵学文，柴海军，侯玲 其他作品：https://www.jiaokey.com/tag/赵学文，柴海军，侯玲.html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关键词搜索：https://www.jiaokey.com/tag/阳光男生户外教程.html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