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正能量阅读  小学版  第1辑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正能量阅读  小学版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本书出售、求购地址：https://www.jiaokey.com/book/detail/14672932.html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关键词搜索：https://www.jiaokey.com/tag/正能量阅读  小学版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