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真光教育研究丛书  真光之爱，自能发展  探讨教育中的真理念  教育主张</w:t>
      </w:r>
    </w:p>
    <w:p>
      <w:r>
        <w:rPr>
          <w:rFonts w:ascii="宋体" w:hAnsi="宋体" w:eastAsia="宋体"/>
          <w:sz w:val="24"/>
        </w:rPr>
        <w:t>李延彬，郑思东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真光教育研究丛书  真光之爱，自能发展  探讨教育中的真理念  教育主张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李延彬，郑思东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本书出售、求购地址：https://www.jiaokey.com/book/detail/14672927.html</w:t>
      </w:r>
    </w:p>
    <w:p>
      <w:r>
        <w:t>更多相关图书推荐：https://www.jiaokey.com</w:t>
      </w:r>
    </w:p>
    <w:p>
      <w:r>
        <w:t>李延彬，郑思东 其他作品：https://www.jiaokey.com/tag/李延彬，郑思东.html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关键词搜索：https://www.jiaokey.com/tag/真光教育研究丛书  真光之爱，自能发展  探讨教育中的真理念  教育主张.html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