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美术教师专业发展图景  知识与行动的研究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美术教师专业发展图景  知识与行动的研究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本书出售、求购地址：https://www.jiaokey.com/book/detail/14672922.html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关键词搜索：https://www.jiaokey.com/tag/美术教师专业发展图景  知识与行动的研究.html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