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书名：金瓶梅的意义诠释及研究</w:t>
      </w:r>
    </w:p>
    <w:p>
      <w:r>
        <w:t>作者：许振东著</w:t>
      </w:r>
    </w:p>
    <w:p>
      <w:r>
        <w:t>出版社：保定:河北大学出版社,2015.12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金瓶梅的意义诠释及研究 评论地址：https://www.jiaokey.com/book/detail/14672907.html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