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书名：膳到病除  药膳养生祛病大全</w:t>
      </w:r>
    </w:p>
    <w:p>
      <w:r>
        <w:t>作者：焦明耀主编</w:t>
      </w:r>
    </w:p>
    <w:p>
      <w:r>
        <w:t>出版社：军事医学出版社,2016.01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膳到病除  药膳养生祛病大全 评论地址：https://www.jiaokey.com/book/detail/14672903.html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