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书名：在家启动创造力  超简单的亲子手作  拼拼贴贴玩出好教养！</w:t>
      </w:r>
    </w:p>
    <w:p>
      <w:r>
        <w:t>作者：洪淑青著</w:t>
      </w:r>
    </w:p>
    <w:p>
      <w:r>
        <w:t>出版社：广州:广东教育出版社,2019.01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在家启动创造力  超简单的亲子手作  拼拼贴贴玩出好教养！ 评论地址：https://www.jiaokey.com/book/detail/14672901.html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