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创业理论与研究  建构人与机会互动的创业观念模式</w:t>
      </w:r>
    </w:p>
    <w:p>
      <w:r>
        <w:rPr>
          <w:rFonts w:ascii="宋体" w:hAnsi="宋体" w:eastAsia="宋体"/>
          <w:sz w:val="24"/>
        </w:rPr>
        <w:t>刘常勇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创业理论与研究  建构人与机会互动的创业观念模式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本书出售、求购地址：https://www.jiaokey.com/book/detail/14672898.html</w:t>
      </w:r>
    </w:p>
    <w:p>
      <w:r>
        <w:t>更多相关图书推荐：https://www.jiaokey.com</w:t>
      </w:r>
    </w:p>
    <w:p>
      <w:r>
        <w:t>刘常勇 其他作品：https://www.jiaokey.com/tag/刘常勇.html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关键词搜索：https://www.jiaokey.com/tag/创业理论与研究  建构人与机会互动的创业观念模式.html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