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会计乐旅</w:t>
      </w:r>
    </w:p>
    <w:p>
      <w:r>
        <w:rPr>
          <w:rFonts w:ascii="宋体" w:hAnsi="宋体" w:eastAsia="宋体"/>
          <w:sz w:val="24"/>
        </w:rPr>
        <w:t>杨尚军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会计乐旅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9787564368326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会计文化－研究－中国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会计乐旅》是体现会计文化、传播会计知识的一本书。会计文化是文化的一个重要组成部分，对会计文化的继承和普及也是文化自信的一个重要方面。书中主要内容有体现会计知识的：仓颉造字台·文字的起源·簿记的第一要素；安阳殷墟·甲骨文中的会计内容；开封·清明上河图·发现算盘；屯溪·程大位·珠算鼻祖；安徽铜陵-汉五铢钱·从流通七百余年的钱说开去；成都·纸币诞生地；会稽山·会计初命名；曲阜·孔子·会计当而已矣；孝感云梦睡虎地秦简；最早的财计法令；韩城司马迁祠·货殖之法；杜康仙庄·杜康酒·酒的成本核算；酒泉居延遗址·居延汉简·汉代的会计；福建漳州·蔡锡勇·传播借贷记账法之第一人等内容。阅读这本书既增加了读者学习会计专业的兴趣，也增加了读者领略祖国大好河山的向往，让旅游增加会计的趣味，让会计充实旅游的内容。书的内容和形式新颖，会计专业和文化自信结合，会计和旅游结合，不多见。出版价值：（1）树立中国会计文化的自信；（2）改变会计文化认识的两种倾向：一是“言必称希腊”，只讲外国的，不讲中国的，外国的是先进的，中国是落后的；二是认为会计没有文化，只有技能。（3）可以作为财经专业学生的补充读物，开拓学生视野。</w:t>
      </w:r>
    </w:p>
    <w:p/>
    <w:p>
      <w:r>
        <w:t>本书出售、求购地址：https://www.jiaokey.com/book/detail/14672891.html</w:t>
      </w:r>
    </w:p>
    <w:p>
      <w:r>
        <w:t>更多会计学图书推荐：https://www.jiaokey.com</w:t>
      </w:r>
    </w:p>
    <w:p>
      <w:r>
        <w:t>杨尚军 其他作品：https://www.jiaokey.com/tag/杨尚军.html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关键词搜索：https://www.jiaokey.com/tag/会计文化－研究－中国.html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