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核心素养时代的合格教师丛书  学生安全教育与事故预防和应对  1</w:t>
      </w:r>
    </w:p>
    <w:p>
      <w:r>
        <w:rPr>
          <w:rFonts w:ascii="宋体" w:hAnsi="宋体" w:eastAsia="宋体"/>
          <w:sz w:val="24"/>
        </w:rPr>
        <w:t>丁昌田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核心素养时代的合格教师丛书  学生安全教育与事故预防和应对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丁昌田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本书出售、求购地址：https://www.jiaokey.com/book/detail/14672867.html</w:t>
      </w:r>
    </w:p>
    <w:p>
      <w:r>
        <w:t>更多相关图书推荐：https://www.jiaokey.com</w:t>
      </w:r>
    </w:p>
    <w:p>
      <w:r>
        <w:t>丁昌田 其他作品：https://www.jiaokey.com/tag/丁昌田.html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关键词搜索：https://www.jiaokey.com/tag/核心素养时代的合格教师丛书  学生安全教育与事故预防和应对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