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从男孩到男人  如何把男孩培养成男人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从男孩到男人  如何把男孩培养成男人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本书出售、求购地址：https://www.jiaokey.com/book/detail/14672865.html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关键词搜索：https://www.jiaokey.com/tag/从男孩到男人  如何把男孩培养成男人.html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