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农村老年人福祉困境及多元治理机制研究</w:t>
      </w:r>
    </w:p>
    <w:p>
      <w:r>
        <w:rPr>
          <w:rFonts w:ascii="宋体" w:hAnsi="宋体" w:eastAsia="宋体"/>
          <w:sz w:val="24"/>
        </w:rPr>
        <w:t>（中国）秦永超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农村老年人福祉困境及多元治理机制研究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（中国）秦永超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本书出售、求购地址：https://www.jiaokey.com/book/detail/14672857.html</w:t>
      </w:r>
    </w:p>
    <w:p>
      <w:r>
        <w:t>更多相关图书推荐：https://www.jiaokey.com</w:t>
      </w:r>
    </w:p>
    <w:p>
      <w:r>
        <w:t>（中国）秦永超 其他作品：https://www.jiaokey.com/tag/（中国）秦永超.html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关键词搜索：https://www.jiaokey.com/tag/农村老年人福祉困境及多元治理机制研究.html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