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儿童政治身份认同研究  对一所小学少先队的田野考察</w:t>
      </w:r>
    </w:p>
    <w:p>
      <w:r>
        <w:rPr>
          <w:rFonts w:ascii="宋体" w:hAnsi="宋体" w:eastAsia="宋体"/>
          <w:sz w:val="24"/>
        </w:rPr>
        <w:t>（中国）傅金兰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儿童政治身份认同研究  对一所小学少先队的田野考察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（中国）傅金兰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本书出售、求购地址：https://www.jiaokey.com/book/detail/14672853.html</w:t>
      </w:r>
    </w:p>
    <w:p>
      <w:r>
        <w:t>更多相关图书推荐：https://www.jiaokey.com</w:t>
      </w:r>
    </w:p>
    <w:p>
      <w:r>
        <w:t>（中国）傅金兰 其他作品：https://www.jiaokey.com/tag/（中国）傅金兰.html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关键词搜索：https://www.jiaokey.com/tag/儿童政治身份认同研究  对一所小学少先队的田野考察.html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