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书名：小贝蒂  孝心作业</w:t>
      </w:r>
    </w:p>
    <w:p>
      <w:r>
        <w:t>作者：王晓明文图</w:t>
      </w:r>
    </w:p>
    <w:p>
      <w:r>
        <w:t>出版社：南昌:二十一世纪出版社,2015.03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小贝蒂  孝心作业 评论地址：https://www.jiaokey.com/book/detail/14672841.html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