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书名：光明社科文库  改造我们的大学  地方本科高校综合改革探论</w:t>
      </w:r>
    </w:p>
    <w:p>
      <w:r>
        <w:t>作者：王家忠</w:t>
      </w:r>
    </w:p>
    <w:p>
      <w:r>
        <w:t>出版社：北京:光明日报出版社,2019.01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光明社科文库  改造我们的大学  地方本科高校综合改革探论 评论地址：https://www.jiaokey.com/book/detail/14672806.html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