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书名：健康是自“找”的  专家教您穴位保健不求人</w:t>
      </w:r>
    </w:p>
    <w:p>
      <w:r>
        <w:t>作者:付刚</w:t>
      </w:r>
    </w:p>
    <w:p>
      <w:r>
        <w:t>出版社:青岛：青岛出版社</w:t>
      </w:r>
    </w:p>
    <w:p>
      <w:r>
        <w:t>出版日期：2016.09</w:t>
      </w:r>
    </w:p>
    <w:p>
      <w:r>
        <w:t>总页数：265</w:t>
      </w:r>
    </w:p>
    <w:p>
      <w:r>
        <w:t>更多请访问教客网:www.jiaokey.com</w:t>
      </w:r>
    </w:p>
    <w:p>
      <w:r>
        <w:t>健康是自“找”的  专家教您穴位保健不求人评论地址：https://www.jiaokey.com/book/detail/14672801.html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