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走进孩子心灵的捷径  蒙台梭利育儿全书</w:t>
      </w:r>
    </w:p>
    <w:p>
      <w:r>
        <w:rPr>
          <w:rFonts w:ascii="宋体" w:hAnsi="宋体" w:eastAsia="宋体"/>
          <w:sz w:val="24"/>
        </w:rPr>
        <w:t>田学超，何灿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走进孩子心灵的捷径  蒙台梭利育儿全书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田学超，何灿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本书出售、求购地址：https://www.jiaokey.com/book/detail/14672768.html</w:t>
      </w:r>
    </w:p>
    <w:p>
      <w:r>
        <w:t>更多相关图书推荐：https://www.jiaokey.com</w:t>
      </w:r>
    </w:p>
    <w:p>
      <w:r>
        <w:t>田学超，何灿 其他作品：https://www.jiaokey.com/tag/田学超，何灿.html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关键词搜索：https://www.jiaokey.com/tag/走进孩子心灵的捷径  蒙台梭利育儿全书.html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