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作者：（美国）特德·&lt;font color=Red&gt;姜&lt;/font&gt;</w:t>
      </w:r>
    </w:p>
    <w:p>
      <w:r>
        <w:t>出版社：南京:译林出版社,2019.06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呼吸 评论地址：https://www.jiaokey.com/book/detail/14672739.html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