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20世纪俄罗斯诗学流派研究  俄罗斯历史诗学</w:t>
      </w:r>
    </w:p>
    <w:p>
      <w:r>
        <w:rPr>
          <w:rFonts w:ascii="宋体" w:hAnsi="宋体" w:eastAsia="宋体"/>
          <w:sz w:val="24"/>
        </w:rPr>
        <w:t>马晓辉著；程正民主编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20世纪俄罗斯诗学流派研究  俄罗斯历史诗学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马晓辉著；程正民主编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本书出售、求购地址：https://www.jiaokey.com/book/detail/14672737.html</w:t>
      </w:r>
    </w:p>
    <w:p>
      <w:r>
        <w:t>更多相关图书推荐：https://www.jiaokey.com</w:t>
      </w:r>
    </w:p>
    <w:p>
      <w:r>
        <w:t>马晓辉著；程正民主编 其他作品：https://www.jiaokey.com/tag/马晓辉著；程正民主编.html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关键词搜索：https://www.jiaokey.com/tag/20世纪俄罗斯诗学流派研究  俄罗斯历史诗学.html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