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自由大地丛书  巫医、动物与我  怪诞且美妙的非洲之旅</w:t>
      </w:r>
    </w:p>
    <w:p>
      <w:r>
        <w:rPr>
          <w:rFonts w:ascii="宋体" w:hAnsi="宋体" w:eastAsia="宋体"/>
          <w:sz w:val="24"/>
        </w:rPr>
        <w:t>林小绿译；（澳大利亚）赫伯特·雷布汉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自由大地丛书  巫医、动物与我  怪诞且美妙的非洲之旅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林小绿译；（澳大利亚）赫伯特·雷布汉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本书出售、求购地址：https://www.jiaokey.com/book/detail/14672732.html</w:t>
      </w:r>
    </w:p>
    <w:p>
      <w:r>
        <w:t>更多相关图书推荐：https://www.jiaokey.com</w:t>
      </w:r>
    </w:p>
    <w:p>
      <w:r>
        <w:t>林小绿译；（澳大利亚）赫伯特·雷布汉 其他作品：https://www.jiaokey.com/tag/林小绿译；（澳大利亚）赫伯特·雷布汉.html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关键词搜索：https://www.jiaokey.com/tag/自由大地丛书  巫医、动物与我  怪诞且美妙的非洲之旅.html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