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书名：寿司手帖  筑地市场渔获全书</w:t>
      </w:r>
    </w:p>
    <w:p>
      <w:r>
        <w:t>作者：福地享子著；吕灵芝译</w:t>
      </w:r>
    </w:p>
    <w:p>
      <w:r>
        <w:t>出版社：北京:新星出版社,2017.11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寿司手帖  筑地市场渔获全书 评论地址：https://www.jiaokey.com/book/detail/14672730.html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