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MPR  天天的故事  3B</w:t>
      </w:r>
    </w:p>
    <w:p>
      <w:r>
        <w:rPr>
          <w:rFonts w:ascii="宋体" w:hAnsi="宋体" w:eastAsia="宋体"/>
          <w:sz w:val="24"/>
        </w:rPr>
        <w:t>马亚敏，朱落燕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MPR  天天的故事  3B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马亚敏，朱落燕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本书出售、求购地址：https://www.jiaokey.com/book/detail/14672728.html</w:t>
      </w:r>
    </w:p>
    <w:p>
      <w:r>
        <w:t>更多相关图书推荐：https://www.jiaokey.com</w:t>
      </w:r>
    </w:p>
    <w:p>
      <w:r>
        <w:t>马亚敏，朱落燕 其他作品：https://www.jiaokey.com/tag/马亚敏，朱落燕.html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关键词搜索：https://www.jiaokey.com/tag/MPR  天天的故事  3B.html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