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教练听说  下  第2版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教练听说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本书出售、求购地址：https://www.jiaokey.com/book/detail/14672714.html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关键词搜索：https://www.jiaokey.com/tag/教练听说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