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贵州省乡村名师工作室系列丛书  “三教”教学理念在农村小学数学教学中的实践应用</w:t>
      </w:r>
    </w:p>
    <w:p>
      <w:r>
        <w:rPr>
          <w:rFonts w:ascii="宋体" w:hAnsi="宋体" w:eastAsia="宋体"/>
          <w:sz w:val="24"/>
        </w:rPr>
        <w:t>武雅丽责任编辑；（中国）陈祖芳，王德兴，毛正坤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贵州省乡村名师工作室系列丛书  “三教”教学理念在农村小学数学教学中的实践应用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武雅丽责任编辑；（中国）陈祖芳，王德兴，毛正坤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本书出售、求购地址：https://www.jiaokey.com/book/detail/14672662.html</w:t>
      </w:r>
    </w:p>
    <w:p>
      <w:r>
        <w:t>更多相关图书推荐：https://www.jiaokey.com</w:t>
      </w:r>
    </w:p>
    <w:p>
      <w:r>
        <w:t>武雅丽责任编辑；（中国）陈祖芳，王德兴，毛正坤 其他作品：https://www.jiaokey.com/tag/武雅丽责任编辑；（中国）陈祖芳，王德兴，毛正坤.html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关键词搜索：https://www.jiaokey.com/tag/小学数学课－教学研究.html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