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中级吟诵61篇</w:t>
      </w:r>
    </w:p>
    <w:p>
      <w:r>
        <w:rPr>
          <w:rFonts w:ascii="宋体" w:hAnsi="宋体" w:eastAsia="宋体"/>
          <w:sz w:val="24"/>
        </w:rPr>
        <w:t>华锋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中级吟诵61篇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文言文-中学-教学参考资料-古典诗歌-中国-中学-教学参考资料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本书出售、求购地址：https://www.jiaokey.com/book/detail/14672654.html</w:t>
      </w:r>
    </w:p>
    <w:p>
      <w:r>
        <w:t>更多相关图书推荐：https://www.jiaokey.com</w:t>
      </w:r>
    </w:p>
    <w:p>
      <w:r>
        <w:t>华锋 其他作品：https://www.jiaokey.com/tag/华锋.html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关键词搜索：https://www.jiaokey.com/tag/文言文-中学-教学参考资料-古典诗歌-中国-中学-教学参考资料.html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