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如何科学开发孩子的大脑  智商与情商发展指南</w:t>
      </w:r>
    </w:p>
    <w:p>
      <w:r>
        <w:rPr>
          <w:rFonts w:ascii="宋体" w:hAnsi="宋体" w:eastAsia="宋体"/>
          <w:sz w:val="24"/>
        </w:rPr>
        <w:t>（美）吉尔·斯塔姆（Jill Stamm），（美）宝拉·斯宾塞（Paula Spencer）著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如何科学开发孩子的大脑  智商与情商发展指南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（美）吉尔·斯塔姆（Jill Stamm），（美）宝拉·斯宾塞（Paula Spencer）著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本书出售、求购地址：https://www.jiaokey.com/book/detail/14672637.html</w:t>
      </w:r>
    </w:p>
    <w:p>
      <w:r>
        <w:t>更多相关图书推荐：https://www.jiaokey.com</w:t>
      </w:r>
    </w:p>
    <w:p>
      <w:r>
        <w:t>（美）吉尔·斯塔姆（Jill Stamm），（美）宝拉·斯宾塞（Paula Spencer）著 其他作品：https://www.jiaokey.com/tag/（美）吉尔·斯塔姆（Jill Stamm），（美）宝拉·斯宾塞（Paula Spencer）著.html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关键词搜索：https://www.jiaokey.com/tag/如何科学开发孩子的大脑  智商与情商发展指南.html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