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农村幼儿教师质量保障机制研究  基于贵州普及学前教育进程中的调查</w:t>
      </w:r>
    </w:p>
    <w:p>
      <w:r>
        <w:rPr>
          <w:rFonts w:ascii="宋体" w:hAnsi="宋体" w:eastAsia="宋体"/>
          <w:sz w:val="24"/>
        </w:rPr>
        <w:t>梁小丽，樊婷婷主编；赵玉婷责任编辑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9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9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农村幼儿教师质量保障机制研究  基于贵州普及学前教育进程中的调查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梁小丽，樊婷婷主编；赵玉婷责任编辑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乡村教育－幼教人员－教学能力－研究－贵州；乡村教育－学前教育－教育质量－研究－贵州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本书出售、求购地址：https://www.jiaokey.com/book/detail/14672632.html</w:t>
      </w:r>
    </w:p>
    <w:p>
      <w:r>
        <w:t>更多相关图书推荐：https://www.jiaokey.com</w:t>
      </w:r>
    </w:p>
    <w:p>
      <w:r>
        <w:t>梁小丽，樊婷婷主编；赵玉婷责任编辑 其他作品：https://www.jiaokey.com/tag/梁小丽，樊婷婷主编；赵玉婷责任编辑.html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关键词搜索：https://www.jiaokey.com/tag/乡村教育－幼教人员－教学能力－研究－贵州；乡村教育－学前教育－教育质量－研究－贵州.html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