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  互联网+  的混合教学实践与探索</w:t>
      </w:r>
    </w:p>
    <w:p>
      <w:r>
        <w:rPr>
          <w:rFonts w:ascii="宋体" w:hAnsi="宋体" w:eastAsia="宋体"/>
          <w:sz w:val="24"/>
        </w:rPr>
        <w:t>边明伟著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  互联网+  的混合教学实践与探索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本书出售、求购地址：https://www.jiaokey.com/book/detail/14672589.html</w:t>
      </w:r>
    </w:p>
    <w:p>
      <w:r>
        <w:t>更多相关图书推荐：https://www.jiaokey.com</w:t>
      </w:r>
    </w:p>
    <w:p>
      <w:r>
        <w:t>边明伟著 其他作品：https://www.jiaokey.com/tag/边明伟著.html</w:t>
      </w:r>
    </w:p>
    <w:p>
      <w:r>
        <w:t>关键词搜索：https://www.jiaokey.com/tag/基于  互联网+  的混合教学实践与探索.html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