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爱讲故事的爸爸才是好爸爸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爱讲故事的爸爸才是好爸爸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本书出售、求购地址：https://www.jiaokey.com/book/detail/14672580.html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关键词搜索：https://www.jiaokey.com/tag/爱讲故事的爸爸才是好爸爸.html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