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从AI模型到智能机器人  基于Python与TensorFlow</w:t>
      </w:r>
    </w:p>
    <w:p>
      <w:r>
        <w:rPr>
          <w:rFonts w:ascii="宋体" w:hAnsi="宋体" w:eastAsia="宋体"/>
          <w:sz w:val="24"/>
        </w:rPr>
        <w:t>高焕堂著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从AI模型到智能机器人  基于Python与TensorFlow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本书出售、求购地址：https://www.jiaokey.com/book/detail/14672563.html</w:t>
      </w:r>
    </w:p>
    <w:p>
      <w:r>
        <w:t>更多相关图书推荐：https://www.jiaokey.com</w:t>
      </w:r>
    </w:p>
    <w:p>
      <w:r>
        <w:t>高焕堂著 其他作品：https://www.jiaokey.com/tag/高焕堂著.html</w:t>
      </w:r>
    </w:p>
    <w:p>
      <w:r>
        <w:t>关键词搜索：https://www.jiaokey.com/tag/从AI模型到智能机器人  基于Python与TensorFlow.html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