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邂逅达·芬奇  与鸟类飞行手稿的第一类接触</w:t>
      </w:r>
    </w:p>
    <w:p>
      <w:r>
        <w:rPr>
          <w:rFonts w:ascii="宋体" w:hAnsi="宋体" w:eastAsia="宋体"/>
          <w:sz w:val="24"/>
        </w:rPr>
        <w:t>王大风译；（意大利）爱德华多·扎农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邂逅达·芬奇  与鸟类飞行手稿的第一类接触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王大风译；（意大利）爱德华多·扎农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本书出售、求购地址：https://www.jiaokey.com/book/detail/14672559.html</w:t>
      </w:r>
    </w:p>
    <w:p>
      <w:r>
        <w:t>更多相关图书推荐：https://www.jiaokey.com</w:t>
      </w:r>
    </w:p>
    <w:p>
      <w:r>
        <w:t>王大风译；（意大利）爱德华多·扎农 其他作品：https://www.jiaokey.com/tag/王大风译；（意大利）爱德华多·扎农.html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关键词搜索：https://www.jiaokey.com/tag/邂逅达·芬奇  与鸟类飞行手稿的第一类接触.html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