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书名：捏捏耳朵，身体好</w:t>
      </w:r>
    </w:p>
    <w:p>
      <w:r>
        <w:t>作者：（日）饭岛敬一，（日）池川明著</w:t>
      </w:r>
    </w:p>
    <w:p>
      <w:r>
        <w:t>出版社：南昌:江西科学技术出版社,2019.02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捏捏耳朵，身体好 评论地址：https://www.jiaokey.com/book/detail/14672549.html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