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书名：“尚长荣三部曲”研究评论集</w:t>
      </w:r>
    </w:p>
    <w:p>
      <w:r>
        <w:t>作者:龚和德，单跃进</w:t>
      </w:r>
    </w:p>
    <w:p>
      <w:r>
        <w:t>出版社:上海:上海文化出版社,2018.08</w:t>
      </w:r>
    </w:p>
    <w:p>
      <w:r>
        <w:t>出版日期：</w:t>
      </w:r>
    </w:p>
    <w:p>
      <w:r>
        <w:t>总页数：443</w:t>
      </w:r>
    </w:p>
    <w:p>
      <w:r>
        <w:t>更多请访问教客网:www.jiaokey.com</w:t>
      </w:r>
    </w:p>
    <w:p>
      <w:r>
        <w:t>“尚长荣三部曲”研究评论集评论地址：https://www.jiaokey.com/book/detail/14672537.html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