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第17卷  徐三庚  24</w:t>
      </w:r>
    </w:p>
    <w:p>
      <w:r>
        <w:t>作者：戴家妙编选；刘江主编；曹锦炎，祝遂之，于良子编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中国篆刻聚珍  第2辑  中  名家印  第17卷  徐三庚  24 评论地址：https://www.jiaokey.com/book/detail/14672515.html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