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书名：中国篆刻聚珍  第2辑  中  名家印  第14卷  邓石如  21</w:t>
      </w:r>
    </w:p>
    <w:p>
      <w:r>
        <w:t>作者：戴家妙编选；刘江主编；曹锦炎，祝遂之，于良子编</w:t>
      </w:r>
    </w:p>
    <w:p>
      <w:r>
        <w:t>出版社：杭州:浙江人民美术出版社,2018.01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中国篆刻聚珍  第2辑  中  名家印  第14卷  邓石如  21 评论地址：https://www.jiaokey.com/book/detail/14672513.html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