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书名：爱上铸铁锅  铸铁锅的不败料理秘籍  上</w:t>
      </w:r>
    </w:p>
    <w:p>
      <w:r>
        <w:t>作者：（日）枝元奈穗美,方冠婷</w:t>
      </w:r>
    </w:p>
    <w:p>
      <w:r>
        <w:t>出版社：北京:华夏出版社,2018.04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爱上铸铁锅  铸铁锅的不败料理秘籍  上 评论地址：https://www.jiaokey.com/book/detail/14672499.html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