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花艺知识手册  花卉用语  花与节日  花卉图鉴</w:t>
      </w:r>
    </w:p>
    <w:p>
      <w:r>
        <w:rPr>
          <w:rFonts w:ascii="宋体" w:hAnsi="宋体" w:eastAsia="宋体"/>
          <w:sz w:val="24"/>
        </w:rPr>
        <w:t>（日）宍户纯著；王娜，祁芬芬译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花艺知识手册  花卉用语  花与节日  花卉图鉴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（日）宍户纯著；王娜，祁芬芬译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本书出售、求购地址：https://www.jiaokey.com/book/detail/14672487.html</w:t>
      </w:r>
    </w:p>
    <w:p>
      <w:r>
        <w:t>更多相关图书推荐：https://www.jiaokey.com</w:t>
      </w:r>
    </w:p>
    <w:p>
      <w:r>
        <w:t>（日）宍户纯著；王娜，祁芬芬译 其他作品：https://www.jiaokey.com/tag/（日）宍户纯著；王娜，祁芬芬译.html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关键词搜索：https://www.jiaokey.com/tag/花艺知识手册  花卉用语  花与节日  花卉图鉴.html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