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书名：家有中学生  给青春期孩子父母的实用秘籍</w:t>
      </w:r>
    </w:p>
    <w:p>
      <w:r>
        <w:t>作者：陈默</w:t>
      </w:r>
    </w:p>
    <w:p>
      <w:r>
        <w:t>出版社：上海：上海教育出版社</w:t>
      </w:r>
    </w:p>
    <w:p>
      <w:r>
        <w:t>出版日期：2018.07</w:t>
      </w:r>
    </w:p>
    <w:p>
      <w:r>
        <w:t>总页数：220</w:t>
      </w:r>
    </w:p>
    <w:p>
      <w:r>
        <w:t>更多请访问教客网: www.jiaokey.com</w:t>
      </w:r>
    </w:p>
    <w:p>
      <w:r>
        <w:t>家有中学生  给青春期孩子父母的实用秘籍 评论地址：https://www.jiaokey.com/book/detail/14672469.html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