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如何成为游戏高手</w:t>
      </w:r>
    </w:p>
    <w:p>
      <w:r>
        <w:rPr>
          <w:rFonts w:ascii="宋体" w:hAnsi="宋体" w:eastAsia="宋体"/>
          <w:sz w:val="24"/>
        </w:rPr>
        <w:t>迈克·戴弗（Mike Diver）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如何成为游戏高手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迈克·戴弗（Mike Diver）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本书出售、求购地址：https://www.jiaokey.com/book/detail/14672467.html</w:t>
      </w:r>
    </w:p>
    <w:p>
      <w:r>
        <w:t>更多相关图书推荐：https://www.jiaokey.com</w:t>
      </w:r>
    </w:p>
    <w:p>
      <w:r>
        <w:t>迈克·戴弗（Mike Diver） 其他作品：https://www.jiaokey.com/tag/迈克·戴弗（Mike Diver）.html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关键词搜索：https://www.jiaokey.com/tag/如何成为游戏高手.html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