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六宫变型数独专项突破之不等号</w:t>
      </w:r>
    </w:p>
    <w:p>
      <w:r>
        <w:rPr>
          <w:rFonts w:ascii="宋体" w:hAnsi="宋体" w:eastAsia="宋体"/>
          <w:sz w:val="24"/>
        </w:rPr>
        <w:t>陈诗雨，陈卓全编著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六宫变型数独专项突破之不等号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陈诗雨，陈卓全编著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本书出售、求购地址：https://www.jiaokey.com/book/detail/14672466.html</w:t>
      </w:r>
    </w:p>
    <w:p>
      <w:r>
        <w:t>更多相关图书推荐：https://www.jiaokey.com</w:t>
      </w:r>
    </w:p>
    <w:p>
      <w:r>
        <w:t>陈诗雨，陈卓全编著 其他作品：https://www.jiaokey.com/tag/陈诗雨，陈卓全编著.html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关键词搜索：https://www.jiaokey.com/tag/六宫变型数独专项突破之不等号.html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