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书名：海博  这个男孩有点淘  大战秃头王</w:t>
      </w:r>
    </w:p>
    <w:p>
      <w:r>
        <w:t>作者：马宏彬著</w:t>
      </w:r>
    </w:p>
    <w:p>
      <w:r>
        <w:t>出版社：天津:天津人民出版社,2016.06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海博  这个男孩有点淘  大战秃头王 评论地址：https://www.jiaokey.com/book/detail/14672454.html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