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  淘·乐·酷书系  白鱼记  3  罔两</w:t>
      </w:r>
    </w:p>
    <w:p>
      <w:r>
        <w:t>作者：顾抒</w:t>
      </w:r>
    </w:p>
    <w:p>
      <w:r>
        <w:t>出版社：北京:中国少年儿童出版社,2017.05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儿童文学  淘·乐·酷书系  白鱼记  3  罔两 评论地址：https://www.jiaokey.com/book/detail/14672450.html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