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勇敢者游戏  亡灵镇魂曲</w:t>
      </w:r>
    </w:p>
    <w:p>
      <w:r>
        <w:rPr>
          <w:rFonts w:ascii="宋体" w:hAnsi="宋体" w:eastAsia="宋体"/>
          <w:sz w:val="24"/>
        </w:rPr>
        <w:t>刘熹编著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2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勇敢者游戏  亡灵镇魂曲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本书出售、求购地址：https://www.jiaokey.com/book/detail/14672445.html</w:t>
      </w:r>
    </w:p>
    <w:p>
      <w:r>
        <w:t>更多相关图书推荐：https://www.jiaokey.com</w:t>
      </w:r>
    </w:p>
    <w:p>
      <w:r>
        <w:t>刘熹编著 其他作品：https://www.jiaokey.com/tag/刘熹编著.html</w:t>
      </w:r>
    </w:p>
    <w:p>
      <w:r>
        <w:t>青岛:青岛出版社,2016.10 出版图书：https://www.jiaokey.com/tag/青岛:青岛出版社,2016.10.html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