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人工光型植物工厂  向世界传播的日本农业革命</w:t>
      </w:r>
    </w:p>
    <w:p>
      <w:r>
        <w:rPr>
          <w:rFonts w:ascii="宋体" w:hAnsi="宋体" w:eastAsia="宋体"/>
          <w:sz w:val="24"/>
        </w:rPr>
        <w:t>（日）古在丰树著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人工光型植物工厂  向世界传播的日本农业革命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（日）古在丰树著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本书出售、求购地址：https://www.jiaokey.com/book/detail/14672416.html</w:t>
      </w:r>
    </w:p>
    <w:p>
      <w:r>
        <w:t>更多相关图书推荐：https://www.jiaokey.com</w:t>
      </w:r>
    </w:p>
    <w:p>
      <w:r>
        <w:t>（日）古在丰树著 其他作品：https://www.jiaokey.com/tag/（日）古在丰树著.html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关键词搜索：https://www.jiaokey.com/tag/人工光型植物工厂  向世界传播的日本农业革命.html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