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天气和气候不是一回事</w:t>
      </w:r>
    </w:p>
    <w:p>
      <w:r>
        <w:rPr>
          <w:rFonts w:ascii="宋体" w:hAnsi="宋体" w:eastAsia="宋体"/>
          <w:sz w:val="24"/>
        </w:rPr>
        <w:t>（法）克里斯多夫·加稣著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天气和气候不是一回事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（法）克里斯多夫·加稣著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本书出售、求购地址：https://www.jiaokey.com/book/detail/14672408.html</w:t>
      </w:r>
    </w:p>
    <w:p>
      <w:r>
        <w:t>更多相关图书推荐：https://www.jiaokey.com</w:t>
      </w:r>
    </w:p>
    <w:p>
      <w:r>
        <w:t>（法）克里斯多夫·加稣著 其他作品：https://www.jiaokey.com/tag/（法）克里斯多夫·加稣著.html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关键词搜索：https://www.jiaokey.com/tag/天气和气候不是一回事.html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