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书名：狐狸的诡计</w:t>
      </w:r>
    </w:p>
    <w:p>
      <w:r>
        <w:t>作者：（美）琳达·海沃德文</w:t>
      </w:r>
    </w:p>
    <w:p>
      <w:r>
        <w:t>出版社：中译出版社,2015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狐狸的诡计 评论地址：https://www.jiaokey.com/book/detail/14672397.html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