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雷神=Thor  英文原版  电影同名小说  赠英文音频与单词随身查APP</w:t>
      </w:r>
    </w:p>
    <w:p>
      <w:r>
        <w:rPr>
          <w:rFonts w:ascii="宋体" w:hAnsi="宋体" w:eastAsia="宋体"/>
          <w:sz w:val="24"/>
        </w:rPr>
        <w:t>漫威公司著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雷神=Thor  英文原版  电影同名小说  赠英文音频与单词随身查APP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漫威公司著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本书出售、求购地址：https://www.jiaokey.com/book/detail/14672371.html</w:t>
      </w:r>
    </w:p>
    <w:p>
      <w:r>
        <w:t>更多相关图书推荐：https://www.jiaokey.com</w:t>
      </w:r>
    </w:p>
    <w:p>
      <w:r>
        <w:t>漫威公司著 其他作品：https://www.jiaokey.com/tag/漫威公司著.html</w:t>
      </w:r>
    </w:p>
    <w:p>
      <w:r>
        <w:t>关键词搜索：https://www.jiaokey.com/tag/雷神=Thor  英文原版  电影同名小说  赠英文音频与单词随身查APP.html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