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阿姆斯特丹风波  英汉对照</w:t>
      </w:r>
    </w:p>
    <w:p>
      <w:r>
        <w:rPr>
          <w:rFonts w:ascii="宋体" w:hAnsi="宋体" w:eastAsia="宋体"/>
          <w:sz w:val="24"/>
        </w:rPr>
        <w:t>（英）约翰逊（Johnson，M.）著；吴如妹编译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阿姆斯特丹风波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（英）约翰逊（Johnson，M.）著；吴如妹编译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本书出售、求购地址：https://www.jiaokey.com/book/detail/14672330.html</w:t>
      </w:r>
    </w:p>
    <w:p>
      <w:r>
        <w:t>更多相关图书推荐：https://www.jiaokey.com</w:t>
      </w:r>
    </w:p>
    <w:p>
      <w:r>
        <w:t>（英）约翰逊（Johnson，M.）著；吴如妹编译 其他作品：https://www.jiaokey.com/tag/（英）约翰逊（Johnson，M.）著；吴如妹编译.html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关键词搜索：https://www.jiaokey.com/tag/阿姆斯特丹风波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