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书名：机器人总动员  2  满城尽是机器人</w:t>
      </w:r>
    </w:p>
    <w:p>
      <w:r>
        <w:t>作者：（美）C.J.理查兹（C.J.Richards）著</w:t>
      </w:r>
    </w:p>
    <w:p>
      <w:r>
        <w:t>出版社：青岛:青岛出版社,2018.04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机器人总动员  2  满城尽是机器人 评论地址：https://www.jiaokey.com/book/detail/14672320.html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